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4FDD" w:rsidRPr="009403BF" w:rsidRDefault="00000000">
      <w:pPr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</w:tabs>
        <w:jc w:val="center"/>
        <w:rPr>
          <w:rFonts w:ascii="Arial" w:eastAsia="Arial" w:hAnsi="Arial" w:cs="Arial"/>
          <w:b/>
          <w:sz w:val="40"/>
          <w:szCs w:val="40"/>
        </w:rPr>
      </w:pPr>
      <w:r w:rsidRPr="009403BF">
        <w:rPr>
          <w:rFonts w:ascii="Arial" w:eastAsia="Arial" w:hAnsi="Arial" w:cs="Arial"/>
          <w:b/>
          <w:sz w:val="40"/>
          <w:szCs w:val="40"/>
        </w:rPr>
        <w:t>Zachary Cygan</w:t>
      </w:r>
    </w:p>
    <w:p w14:paraId="00000002" w14:textId="79D4B869" w:rsidR="00934FDD" w:rsidRPr="00045B12" w:rsidRDefault="00000000">
      <w:pPr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</w:tabs>
        <w:jc w:val="center"/>
        <w:rPr>
          <w:rFonts w:ascii="Arial" w:eastAsia="Arial" w:hAnsi="Arial" w:cs="Arial"/>
          <w:sz w:val="22"/>
          <w:szCs w:val="22"/>
        </w:rPr>
      </w:pPr>
      <w:r w:rsidRPr="001411A2">
        <w:rPr>
          <w:rFonts w:ascii="Arial" w:eastAsia="Arial" w:hAnsi="Arial" w:cs="Arial"/>
          <w:sz w:val="22"/>
          <w:szCs w:val="22"/>
          <w:u w:val="single"/>
        </w:rPr>
        <w:t>714-401-5274</w:t>
      </w:r>
      <w:r w:rsidRPr="009403BF">
        <w:rPr>
          <w:rFonts w:ascii="Arial" w:eastAsia="Arial" w:hAnsi="Arial" w:cs="Arial"/>
          <w:sz w:val="22"/>
          <w:szCs w:val="22"/>
        </w:rPr>
        <w:t xml:space="preserve"> | Irvine, CA | </w:t>
      </w:r>
      <w:hyperlink r:id="rId8">
        <w:r w:rsidRPr="001411A2">
          <w:rPr>
            <w:rFonts w:ascii="Arial" w:eastAsia="Arial" w:hAnsi="Arial" w:cs="Arial"/>
            <w:color w:val="0070C0"/>
            <w:sz w:val="22"/>
            <w:szCs w:val="22"/>
            <w:u w:val="single"/>
          </w:rPr>
          <w:t>zachcygan@gmail.com</w:t>
        </w:r>
      </w:hyperlink>
      <w:r w:rsidR="00D830BF">
        <w:rPr>
          <w:rFonts w:ascii="Arial" w:eastAsia="Arial" w:hAnsi="Arial" w:cs="Arial"/>
          <w:sz w:val="22"/>
          <w:szCs w:val="22"/>
        </w:rPr>
        <w:t xml:space="preserve"> | </w:t>
      </w:r>
      <w:hyperlink r:id="rId9" w:history="1">
        <w:r w:rsidR="00D830BF" w:rsidRPr="00B30CE4">
          <w:rPr>
            <w:rStyle w:val="Hyperlink"/>
            <w:rFonts w:ascii="Arial" w:eastAsia="Arial" w:hAnsi="Arial" w:cs="Arial"/>
            <w:color w:val="0070C0"/>
            <w:sz w:val="22"/>
            <w:szCs w:val="22"/>
          </w:rPr>
          <w:t>linkedin.com/in/zachcygan</w:t>
        </w:r>
      </w:hyperlink>
      <w:r w:rsidRPr="009403BF">
        <w:rPr>
          <w:rFonts w:ascii="Arial" w:eastAsia="Arial" w:hAnsi="Arial" w:cs="Arial"/>
          <w:sz w:val="22"/>
          <w:szCs w:val="22"/>
        </w:rPr>
        <w:t xml:space="preserve"> | </w:t>
      </w:r>
      <w:hyperlink r:id="rId10" w:history="1">
        <w:r w:rsidR="00D830BF" w:rsidRPr="00B30CE4">
          <w:rPr>
            <w:rStyle w:val="Hyperlink"/>
            <w:rFonts w:ascii="Arial" w:eastAsia="Arial" w:hAnsi="Arial" w:cs="Arial"/>
            <w:color w:val="0070C0"/>
            <w:sz w:val="22"/>
            <w:szCs w:val="22"/>
          </w:rPr>
          <w:t>zachcygan.com</w:t>
        </w:r>
      </w:hyperlink>
    </w:p>
    <w:p w14:paraId="00000006" w14:textId="2B1089D2" w:rsidR="00934FDD" w:rsidRPr="009403BF" w:rsidRDefault="00934F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b/>
          <w:smallCaps/>
          <w:sz w:val="22"/>
          <w:szCs w:val="22"/>
        </w:rPr>
      </w:pPr>
    </w:p>
    <w:p w14:paraId="31DCDA69" w14:textId="3F612BA7" w:rsidR="00AA7D57" w:rsidRDefault="009C3684" w:rsidP="00E14D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EXPERIENCE</w:t>
      </w:r>
    </w:p>
    <w:p w14:paraId="02610195" w14:textId="366363A7" w:rsidR="00A32A6E" w:rsidRPr="009403BF" w:rsidRDefault="00A32A6E" w:rsidP="00A32A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sz w:val="22"/>
          <w:szCs w:val="22"/>
        </w:rPr>
      </w:pPr>
      <w:r w:rsidRPr="008A3ABD">
        <w:rPr>
          <w:rFonts w:ascii="Arial" w:hAnsi="Arial" w:cs="Arial"/>
          <w:b/>
          <w:bCs/>
          <w:sz w:val="22"/>
          <w:szCs w:val="22"/>
        </w:rPr>
        <w:t xml:space="preserve">Webmaster </w:t>
      </w:r>
      <w:r w:rsidR="00906A99" w:rsidRPr="008A3ABD">
        <w:rPr>
          <w:rFonts w:ascii="Arial" w:hAnsi="Arial" w:cs="Arial"/>
          <w:b/>
          <w:bCs/>
          <w:sz w:val="22"/>
          <w:szCs w:val="22"/>
        </w:rPr>
        <w:t xml:space="preserve">of </w:t>
      </w:r>
      <w:r w:rsidR="009F4B20" w:rsidRPr="008A3ABD">
        <w:rPr>
          <w:rFonts w:ascii="Arial" w:hAnsi="Arial" w:cs="Arial"/>
          <w:b/>
          <w:bCs/>
          <w:sz w:val="22"/>
          <w:szCs w:val="22"/>
        </w:rPr>
        <w:t xml:space="preserve">and Designer of </w:t>
      </w:r>
      <w:r w:rsidRPr="008A3ABD">
        <w:rPr>
          <w:rFonts w:ascii="Arial" w:hAnsi="Arial" w:cs="Arial"/>
          <w:b/>
          <w:bCs/>
          <w:sz w:val="22"/>
          <w:szCs w:val="22"/>
        </w:rPr>
        <w:t>Wheels of Mercy</w:t>
      </w:r>
      <w:r w:rsidR="00B32103">
        <w:t xml:space="preserve"> | </w:t>
      </w:r>
      <w:hyperlink r:id="rId11" w:history="1">
        <w:r w:rsidR="007D1A42">
          <w:rPr>
            <w:rStyle w:val="Hyperlink"/>
            <w:color w:val="0070C0"/>
          </w:rPr>
          <w:t>wheelsofmercy.org</w:t>
        </w:r>
      </w:hyperlink>
      <w:r w:rsidRPr="009403BF">
        <w:rPr>
          <w:rFonts w:ascii="Arial" w:eastAsia="Arial" w:hAnsi="Arial" w:cs="Arial"/>
          <w:sz w:val="22"/>
          <w:szCs w:val="22"/>
        </w:rPr>
        <w:tab/>
      </w:r>
      <w:r w:rsidR="00970A79">
        <w:rPr>
          <w:rFonts w:ascii="Arial" w:eastAsia="Arial" w:hAnsi="Arial" w:cs="Arial"/>
          <w:sz w:val="22"/>
          <w:szCs w:val="22"/>
        </w:rPr>
        <w:t>August 2023</w:t>
      </w:r>
      <w:r w:rsidR="004857D7">
        <w:rPr>
          <w:rFonts w:ascii="Arial" w:eastAsia="Arial" w:hAnsi="Arial" w:cs="Arial"/>
          <w:sz w:val="22"/>
          <w:szCs w:val="22"/>
        </w:rPr>
        <w:t xml:space="preserve"> </w:t>
      </w:r>
      <w:r w:rsidR="00511283">
        <w:rPr>
          <w:rFonts w:ascii="Arial" w:eastAsia="Arial" w:hAnsi="Arial" w:cs="Arial"/>
          <w:sz w:val="22"/>
          <w:szCs w:val="22"/>
        </w:rPr>
        <w:t>–</w:t>
      </w:r>
      <w:r w:rsidR="004857D7">
        <w:rPr>
          <w:rFonts w:ascii="Arial" w:eastAsia="Arial" w:hAnsi="Arial" w:cs="Arial"/>
          <w:sz w:val="22"/>
          <w:szCs w:val="22"/>
        </w:rPr>
        <w:t xml:space="preserve"> </w:t>
      </w:r>
      <w:r w:rsidR="005D6967">
        <w:rPr>
          <w:rFonts w:ascii="Arial" w:eastAsia="Arial" w:hAnsi="Arial" w:cs="Arial"/>
          <w:sz w:val="22"/>
          <w:szCs w:val="22"/>
        </w:rPr>
        <w:t>P</w:t>
      </w:r>
      <w:r w:rsidR="004857D7">
        <w:rPr>
          <w:rFonts w:ascii="Arial" w:eastAsia="Arial" w:hAnsi="Arial" w:cs="Arial"/>
          <w:sz w:val="22"/>
          <w:szCs w:val="22"/>
        </w:rPr>
        <w:t>resent</w:t>
      </w:r>
    </w:p>
    <w:p w14:paraId="5E8651B9" w14:textId="038519C7" w:rsidR="00A32A6E" w:rsidRDefault="00F9203C" w:rsidP="00511283">
      <w:pPr>
        <w:pStyle w:val="ListParagraph"/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="00487EB6" w:rsidRPr="00511283">
        <w:rPr>
          <w:rFonts w:ascii="Arial" w:eastAsia="Arial" w:hAnsi="Arial" w:cs="Arial"/>
          <w:sz w:val="22"/>
          <w:szCs w:val="22"/>
        </w:rPr>
        <w:t xml:space="preserve">esigned </w:t>
      </w:r>
      <w:r w:rsidR="00DC27A3" w:rsidRPr="00511283">
        <w:rPr>
          <w:rFonts w:ascii="Arial" w:eastAsia="Arial" w:hAnsi="Arial" w:cs="Arial"/>
          <w:sz w:val="22"/>
          <w:szCs w:val="22"/>
        </w:rPr>
        <w:t>client’s</w:t>
      </w:r>
      <w:r w:rsidR="00487EB6" w:rsidRPr="00511283">
        <w:rPr>
          <w:rFonts w:ascii="Arial" w:eastAsia="Arial" w:hAnsi="Arial" w:cs="Arial"/>
          <w:sz w:val="22"/>
          <w:szCs w:val="22"/>
        </w:rPr>
        <w:t xml:space="preserve"> web</w:t>
      </w:r>
      <w:r w:rsidR="00CF12EE">
        <w:rPr>
          <w:rFonts w:ascii="Arial" w:eastAsia="Arial" w:hAnsi="Arial" w:cs="Arial"/>
          <w:sz w:val="22"/>
          <w:szCs w:val="22"/>
        </w:rPr>
        <w:t>site</w:t>
      </w:r>
      <w:r w:rsidR="00487EB6" w:rsidRPr="00511283">
        <w:rPr>
          <w:rFonts w:ascii="Arial" w:eastAsia="Arial" w:hAnsi="Arial" w:cs="Arial"/>
          <w:sz w:val="22"/>
          <w:szCs w:val="22"/>
        </w:rPr>
        <w:t xml:space="preserve">, built SQL database, improved </w:t>
      </w:r>
      <w:r w:rsidR="003D620E" w:rsidRPr="00511283">
        <w:rPr>
          <w:rFonts w:ascii="Arial" w:eastAsia="Arial" w:hAnsi="Arial" w:cs="Arial"/>
          <w:sz w:val="22"/>
          <w:szCs w:val="22"/>
        </w:rPr>
        <w:t>performance,</w:t>
      </w:r>
      <w:r w:rsidR="00D17DFF">
        <w:rPr>
          <w:rFonts w:ascii="Arial" w:eastAsia="Arial" w:hAnsi="Arial" w:cs="Arial"/>
          <w:sz w:val="22"/>
          <w:szCs w:val="22"/>
        </w:rPr>
        <w:t xml:space="preserve"> and UI/UI</w:t>
      </w:r>
    </w:p>
    <w:p w14:paraId="1343C58E" w14:textId="15457229" w:rsidR="00D40EC5" w:rsidRPr="00511283" w:rsidRDefault="00D40EC5" w:rsidP="00511283">
      <w:pPr>
        <w:pStyle w:val="ListParagraph"/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Increased site traffic by </w:t>
      </w:r>
      <w:r w:rsidR="0086586D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0%, up to 500 users per month</w:t>
      </w:r>
    </w:p>
    <w:p w14:paraId="08F843A8" w14:textId="17634367" w:rsidR="00AA7D57" w:rsidRPr="00511283" w:rsidRDefault="00511283" w:rsidP="00511283">
      <w:pPr>
        <w:pStyle w:val="ListParagraph"/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 w:rsidRPr="00511283">
        <w:rPr>
          <w:rFonts w:ascii="Arial" w:eastAsia="Arial" w:hAnsi="Arial" w:cs="Arial"/>
          <w:sz w:val="22"/>
          <w:szCs w:val="22"/>
        </w:rPr>
        <w:t>C</w:t>
      </w:r>
      <w:r w:rsidR="00855916" w:rsidRPr="00511283">
        <w:rPr>
          <w:rFonts w:ascii="Arial" w:eastAsia="Arial" w:hAnsi="Arial" w:cs="Arial"/>
          <w:sz w:val="22"/>
          <w:szCs w:val="22"/>
        </w:rPr>
        <w:t xml:space="preserve">ollaborated closely with client to refine design and </w:t>
      </w:r>
      <w:r w:rsidR="00295F9D">
        <w:rPr>
          <w:rFonts w:ascii="Arial" w:eastAsia="Arial" w:hAnsi="Arial" w:cs="Arial"/>
          <w:sz w:val="22"/>
          <w:szCs w:val="22"/>
        </w:rPr>
        <w:t xml:space="preserve">create their </w:t>
      </w:r>
      <w:r w:rsidR="00855916" w:rsidRPr="00511283">
        <w:rPr>
          <w:rFonts w:ascii="Arial" w:eastAsia="Arial" w:hAnsi="Arial" w:cs="Arial"/>
          <w:sz w:val="22"/>
          <w:szCs w:val="22"/>
        </w:rPr>
        <w:t>perfect web</w:t>
      </w:r>
      <w:r w:rsidR="00A366F9">
        <w:rPr>
          <w:rFonts w:ascii="Arial" w:eastAsia="Arial" w:hAnsi="Arial" w:cs="Arial"/>
          <w:sz w:val="22"/>
          <w:szCs w:val="22"/>
        </w:rPr>
        <w:t>site</w:t>
      </w:r>
    </w:p>
    <w:p w14:paraId="0D55C001" w14:textId="77777777" w:rsidR="00D52EC2" w:rsidRPr="00D52EC2" w:rsidRDefault="00D52EC2" w:rsidP="001062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ind w:left="720"/>
        <w:rPr>
          <w:rFonts w:ascii="Arial" w:eastAsia="Arial" w:hAnsi="Arial" w:cs="Arial"/>
          <w:sz w:val="22"/>
          <w:szCs w:val="22"/>
        </w:rPr>
      </w:pPr>
    </w:p>
    <w:p w14:paraId="00000008" w14:textId="4EF4D421" w:rsidR="00934FDD" w:rsidRPr="00EA6EF3" w:rsidRDefault="00462B5A" w:rsidP="00DF245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EA6EF3">
        <w:rPr>
          <w:rFonts w:ascii="Arial" w:eastAsia="Arial" w:hAnsi="Arial" w:cs="Arial"/>
          <w:b/>
          <w:smallCaps/>
          <w:sz w:val="22"/>
          <w:szCs w:val="22"/>
        </w:rPr>
        <w:t>PROJECTS</w:t>
      </w:r>
    </w:p>
    <w:p w14:paraId="00000009" w14:textId="1B044F3A" w:rsidR="00934FDD" w:rsidRPr="00EA6EF3" w:rsidRDefault="00C81464" w:rsidP="00EA6E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sz w:val="22"/>
          <w:szCs w:val="22"/>
        </w:rPr>
      </w:pPr>
      <w:r w:rsidRPr="00EA6EF3">
        <w:rPr>
          <w:rFonts w:ascii="Arial" w:eastAsia="Arial" w:hAnsi="Arial" w:cs="Arial"/>
          <w:b/>
          <w:sz w:val="22"/>
          <w:szCs w:val="22"/>
        </w:rPr>
        <w:t>UrSpace</w:t>
      </w:r>
      <w:r w:rsidR="008A63A0">
        <w:rPr>
          <w:rFonts w:ascii="Arial" w:eastAsia="Arial" w:hAnsi="Arial" w:cs="Arial"/>
          <w:b/>
          <w:sz w:val="22"/>
          <w:szCs w:val="22"/>
        </w:rPr>
        <w:t xml:space="preserve"> </w:t>
      </w:r>
      <w:r w:rsidR="008A63A0">
        <w:rPr>
          <w:rFonts w:ascii="Arial" w:eastAsia="Arial" w:hAnsi="Arial" w:cs="Arial"/>
          <w:bCs/>
          <w:sz w:val="22"/>
          <w:szCs w:val="22"/>
        </w:rPr>
        <w:t xml:space="preserve">| </w:t>
      </w:r>
      <w:hyperlink r:id="rId12" w:history="1">
        <w:r w:rsidR="007D1A42">
          <w:rPr>
            <w:rStyle w:val="Hyperlink"/>
            <w:rFonts w:ascii="Arial" w:eastAsia="Arial" w:hAnsi="Arial" w:cs="Arial"/>
            <w:bCs/>
            <w:color w:val="0070C0"/>
            <w:sz w:val="22"/>
            <w:szCs w:val="22"/>
          </w:rPr>
          <w:t>urrspace.herokuapp.com</w:t>
        </w:r>
      </w:hyperlink>
      <w:r w:rsidRPr="00EA6EF3">
        <w:rPr>
          <w:rFonts w:ascii="Arial" w:eastAsia="Arial" w:hAnsi="Arial" w:cs="Arial"/>
          <w:sz w:val="22"/>
          <w:szCs w:val="22"/>
        </w:rPr>
        <w:tab/>
      </w:r>
    </w:p>
    <w:p w14:paraId="15FA8DDE" w14:textId="454A21CF" w:rsidR="009479D7" w:rsidRDefault="00F748F9" w:rsidP="00EA6EF3">
      <w:pPr>
        <w:pStyle w:val="ListParagraph"/>
        <w:widowControl w:val="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Designed and built a music social media app with React.js</w:t>
      </w:r>
      <w:r w:rsidR="00DF1CDB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MongoDB</w:t>
      </w:r>
      <w:r w:rsidR="00DF1CDB">
        <w:rPr>
          <w:rFonts w:ascii="Arial" w:eastAsia="Arial" w:hAnsi="Arial" w:cs="Arial"/>
          <w:sz w:val="22"/>
          <w:szCs w:val="22"/>
        </w:rPr>
        <w:t xml:space="preserve">, </w:t>
      </w:r>
      <w:r w:rsidR="002E53C9">
        <w:rPr>
          <w:rFonts w:ascii="Arial" w:eastAsia="Arial" w:hAnsi="Arial" w:cs="Arial"/>
          <w:sz w:val="22"/>
          <w:szCs w:val="22"/>
        </w:rPr>
        <w:t xml:space="preserve">and </w:t>
      </w:r>
      <w:r w:rsidR="00DF1CDB">
        <w:rPr>
          <w:rFonts w:ascii="Arial" w:eastAsia="Arial" w:hAnsi="Arial" w:cs="Arial"/>
          <w:sz w:val="22"/>
          <w:szCs w:val="22"/>
        </w:rPr>
        <w:t xml:space="preserve">GraphQL </w:t>
      </w:r>
    </w:p>
    <w:p w14:paraId="725BDAC2" w14:textId="4B250C42" w:rsidR="00BA628A" w:rsidRDefault="00C36D6D" w:rsidP="00BA628A">
      <w:pPr>
        <w:pStyle w:val="ListParagraph"/>
        <w:widowControl w:val="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Collaborated with bootcamp students to design application</w:t>
      </w:r>
    </w:p>
    <w:p w14:paraId="1E333256" w14:textId="77777777" w:rsidR="00BA628A" w:rsidRPr="00BA628A" w:rsidRDefault="00BA628A" w:rsidP="00BA628A">
      <w:pPr>
        <w:pStyle w:val="ListParagrap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</w:p>
    <w:p w14:paraId="20F85441" w14:textId="410429D9" w:rsidR="002B083F" w:rsidRPr="003E530F" w:rsidRDefault="00E14DFE" w:rsidP="00EA6E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bCs/>
          <w:color w:val="0070C0"/>
          <w:sz w:val="22"/>
          <w:szCs w:val="22"/>
        </w:rPr>
      </w:pPr>
      <w:r w:rsidRPr="00EA6EF3">
        <w:rPr>
          <w:rFonts w:ascii="Arial" w:eastAsia="Arial" w:hAnsi="Arial" w:cs="Arial"/>
          <w:b/>
          <w:sz w:val="22"/>
          <w:szCs w:val="22"/>
        </w:rPr>
        <w:t>Project Perfect</w:t>
      </w:r>
      <w:r w:rsidR="00D53FD3">
        <w:rPr>
          <w:rFonts w:ascii="Arial" w:eastAsia="Arial" w:hAnsi="Arial" w:cs="Arial"/>
          <w:b/>
          <w:sz w:val="22"/>
          <w:szCs w:val="22"/>
        </w:rPr>
        <w:t xml:space="preserve"> </w:t>
      </w:r>
      <w:r w:rsidR="00D53FD3">
        <w:rPr>
          <w:rFonts w:ascii="Arial" w:eastAsia="Arial" w:hAnsi="Arial" w:cs="Arial"/>
          <w:bCs/>
          <w:sz w:val="22"/>
          <w:szCs w:val="22"/>
        </w:rPr>
        <w:t xml:space="preserve">| </w:t>
      </w:r>
      <w:hyperlink r:id="rId13" w:history="1">
        <w:r w:rsidR="007D1A42">
          <w:rPr>
            <w:rStyle w:val="Hyperlink"/>
            <w:rFonts w:ascii="Arial" w:eastAsia="Arial" w:hAnsi="Arial" w:cs="Arial"/>
            <w:bCs/>
            <w:color w:val="0070C0"/>
            <w:sz w:val="22"/>
            <w:szCs w:val="22"/>
          </w:rPr>
          <w:t>gpteam.herokuapp.com</w:t>
        </w:r>
      </w:hyperlink>
      <w:r w:rsidR="002B083F" w:rsidRPr="00EA6EF3">
        <w:rPr>
          <w:rFonts w:ascii="Arial" w:eastAsia="Arial" w:hAnsi="Arial" w:cs="Arial"/>
          <w:sz w:val="22"/>
          <w:szCs w:val="22"/>
        </w:rPr>
        <w:tab/>
      </w:r>
    </w:p>
    <w:p w14:paraId="554EBE5E" w14:textId="0EE40445" w:rsidR="007B44E4" w:rsidRDefault="003E530F" w:rsidP="00EA6EF3">
      <w:pPr>
        <w:pStyle w:val="ListParagraph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Implemented a server-side database using Express and Sequelize to manage user accounts and posts</w:t>
      </w:r>
    </w:p>
    <w:p w14:paraId="31C395AA" w14:textId="2474FBEE" w:rsidR="001F3751" w:rsidRDefault="005158C6" w:rsidP="003E530F">
      <w:pPr>
        <w:pStyle w:val="ListParagraph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bookmarkStart w:id="0" w:name="_Hlk149233567"/>
      <w:r>
        <w:rPr>
          <w:rFonts w:ascii="Arial" w:eastAsia="Arial" w:hAnsi="Arial" w:cs="Arial"/>
          <w:sz w:val="22"/>
          <w:szCs w:val="22"/>
        </w:rPr>
        <w:t>Embedded an OpenAI-powered chatbot to address and respond to user queries in real time</w:t>
      </w:r>
    </w:p>
    <w:bookmarkEnd w:id="0"/>
    <w:p w14:paraId="26F10275" w14:textId="77777777" w:rsidR="00BA628A" w:rsidRDefault="00BA628A" w:rsidP="00BA628A">
      <w:pPr>
        <w:pStyle w:val="ListParagrap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</w:p>
    <w:p w14:paraId="24E4ED95" w14:textId="5A0757FF" w:rsidR="008B00D7" w:rsidRPr="00EA6EF3" w:rsidRDefault="008B00D7" w:rsidP="00EA6E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sz w:val="22"/>
          <w:szCs w:val="22"/>
        </w:rPr>
      </w:pPr>
      <w:r w:rsidRPr="00EA6EF3">
        <w:rPr>
          <w:rFonts w:ascii="Arial" w:eastAsia="Arial" w:hAnsi="Arial" w:cs="Arial"/>
          <w:b/>
          <w:sz w:val="22"/>
          <w:szCs w:val="22"/>
        </w:rPr>
        <w:t>Employee Manager</w:t>
      </w:r>
      <w:r w:rsidR="00F639D0">
        <w:rPr>
          <w:rFonts w:ascii="Arial" w:eastAsia="Arial" w:hAnsi="Arial" w:cs="Arial"/>
          <w:b/>
          <w:sz w:val="22"/>
          <w:szCs w:val="22"/>
        </w:rPr>
        <w:t xml:space="preserve"> </w:t>
      </w:r>
      <w:r w:rsidR="00F639D0">
        <w:rPr>
          <w:rFonts w:ascii="Arial" w:eastAsia="Arial" w:hAnsi="Arial" w:cs="Arial"/>
          <w:bCs/>
          <w:sz w:val="22"/>
          <w:szCs w:val="22"/>
        </w:rPr>
        <w:t xml:space="preserve">| </w:t>
      </w:r>
      <w:bookmarkStart w:id="1" w:name="_Hlk149223496"/>
      <w:r w:rsidR="0061391A" w:rsidRPr="0061391A">
        <w:rPr>
          <w:rFonts w:ascii="Arial" w:eastAsia="Arial" w:hAnsi="Arial" w:cs="Arial"/>
          <w:bCs/>
          <w:color w:val="0070C0"/>
          <w:sz w:val="22"/>
          <w:szCs w:val="22"/>
        </w:rPr>
        <w:fldChar w:fldCharType="begin"/>
      </w:r>
      <w:r w:rsidR="007D1A42">
        <w:rPr>
          <w:rFonts w:ascii="Arial" w:eastAsia="Arial" w:hAnsi="Arial" w:cs="Arial"/>
          <w:bCs/>
          <w:color w:val="0070C0"/>
          <w:sz w:val="22"/>
          <w:szCs w:val="22"/>
        </w:rPr>
        <w:instrText>HYPERLINK "https://github.com/zachcygan/employee-manager"</w:instrText>
      </w:r>
      <w:r w:rsidR="0061391A" w:rsidRPr="0061391A">
        <w:rPr>
          <w:rFonts w:ascii="Arial" w:eastAsia="Arial" w:hAnsi="Arial" w:cs="Arial"/>
          <w:bCs/>
          <w:color w:val="0070C0"/>
          <w:sz w:val="22"/>
          <w:szCs w:val="22"/>
        </w:rPr>
      </w:r>
      <w:r w:rsidR="0061391A" w:rsidRPr="0061391A">
        <w:rPr>
          <w:rFonts w:ascii="Arial" w:eastAsia="Arial" w:hAnsi="Arial" w:cs="Arial"/>
          <w:bCs/>
          <w:color w:val="0070C0"/>
          <w:sz w:val="22"/>
          <w:szCs w:val="22"/>
        </w:rPr>
        <w:fldChar w:fldCharType="separate"/>
      </w:r>
      <w:bookmarkEnd w:id="1"/>
      <w:r w:rsidR="007D1A42">
        <w:rPr>
          <w:rStyle w:val="Hyperlink"/>
          <w:rFonts w:ascii="Arial" w:eastAsia="Arial" w:hAnsi="Arial" w:cs="Arial"/>
          <w:bCs/>
          <w:color w:val="0070C0"/>
          <w:sz w:val="22"/>
          <w:szCs w:val="22"/>
        </w:rPr>
        <w:t>github.com/zachcygan/employee-manager</w:t>
      </w:r>
      <w:r w:rsidR="0061391A" w:rsidRPr="0061391A">
        <w:rPr>
          <w:rFonts w:ascii="Arial" w:eastAsia="Arial" w:hAnsi="Arial" w:cs="Arial"/>
          <w:bCs/>
          <w:color w:val="0070C0"/>
          <w:sz w:val="22"/>
          <w:szCs w:val="22"/>
        </w:rPr>
        <w:fldChar w:fldCharType="end"/>
      </w:r>
      <w:r w:rsidRPr="00EA6EF3">
        <w:rPr>
          <w:rFonts w:ascii="Arial" w:eastAsia="Arial" w:hAnsi="Arial" w:cs="Arial"/>
          <w:sz w:val="22"/>
          <w:szCs w:val="22"/>
        </w:rPr>
        <w:tab/>
      </w:r>
    </w:p>
    <w:p w14:paraId="271CE461" w14:textId="794B5942" w:rsidR="004E5A7E" w:rsidRDefault="00AA2C67" w:rsidP="0074794D">
      <w:pPr>
        <w:pStyle w:val="ListParagraph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Developed </w:t>
      </w:r>
      <w:r w:rsidR="00E24A12">
        <w:rPr>
          <w:rFonts w:ascii="Arial" w:eastAsia="Arial" w:hAnsi="Arial" w:cs="Arial"/>
          <w:sz w:val="22"/>
          <w:szCs w:val="22"/>
        </w:rPr>
        <w:t>a c</w:t>
      </w:r>
      <w:r w:rsidR="008B00D7" w:rsidRPr="00EA6EF3">
        <w:rPr>
          <w:rFonts w:ascii="Arial" w:eastAsia="Arial" w:hAnsi="Arial" w:cs="Arial"/>
          <w:sz w:val="22"/>
          <w:szCs w:val="22"/>
        </w:rPr>
        <w:t>ommand line interface</w:t>
      </w:r>
      <w:r w:rsidR="00131D78">
        <w:rPr>
          <w:rFonts w:ascii="Arial" w:eastAsia="Arial" w:hAnsi="Arial" w:cs="Arial"/>
          <w:sz w:val="22"/>
          <w:szCs w:val="22"/>
        </w:rPr>
        <w:t xml:space="preserve"> (CLI)</w:t>
      </w:r>
      <w:r w:rsidR="008B00D7" w:rsidRPr="00EA6EF3">
        <w:rPr>
          <w:rFonts w:ascii="Arial" w:eastAsia="Arial" w:hAnsi="Arial" w:cs="Arial"/>
          <w:sz w:val="22"/>
          <w:szCs w:val="22"/>
        </w:rPr>
        <w:t xml:space="preserve"> that manages an employee database</w:t>
      </w:r>
    </w:p>
    <w:p w14:paraId="4456B076" w14:textId="3C8CD696" w:rsidR="0074794D" w:rsidRDefault="00B86672" w:rsidP="0074794D">
      <w:pPr>
        <w:pStyle w:val="ListParagraph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Designed and executed complex queries in MySQL</w:t>
      </w:r>
      <w:r w:rsidR="00322377">
        <w:rPr>
          <w:rFonts w:ascii="Arial" w:eastAsia="Arial" w:hAnsi="Arial" w:cs="Arial"/>
          <w:sz w:val="22"/>
          <w:szCs w:val="22"/>
        </w:rPr>
        <w:t xml:space="preserve"> to update related tables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9F8AC9B" w14:textId="77777777" w:rsidR="00E65D02" w:rsidRPr="00EB4FB1" w:rsidRDefault="00E65D02" w:rsidP="00745B15">
      <w:pPr>
        <w:pStyle w:val="ListParagrap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</w:p>
    <w:p w14:paraId="083959D3" w14:textId="1FCE29F4" w:rsidR="002B083F" w:rsidRPr="007B44E4" w:rsidRDefault="00E14DFE" w:rsidP="00EA6E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bCs/>
          <w:color w:val="0070C0"/>
          <w:sz w:val="22"/>
          <w:szCs w:val="22"/>
        </w:rPr>
      </w:pPr>
      <w:r w:rsidRPr="00EA6EF3">
        <w:rPr>
          <w:rFonts w:ascii="Arial" w:eastAsia="Arial" w:hAnsi="Arial" w:cs="Arial"/>
          <w:b/>
          <w:sz w:val="22"/>
          <w:szCs w:val="22"/>
        </w:rPr>
        <w:t>The Perfect Weekend</w:t>
      </w:r>
      <w:r w:rsidR="00095724">
        <w:rPr>
          <w:rFonts w:ascii="Arial" w:eastAsia="Arial" w:hAnsi="Arial" w:cs="Arial"/>
          <w:b/>
          <w:sz w:val="22"/>
          <w:szCs w:val="22"/>
        </w:rPr>
        <w:t xml:space="preserve"> </w:t>
      </w:r>
      <w:r w:rsidR="00095724">
        <w:rPr>
          <w:rFonts w:ascii="Arial" w:eastAsia="Arial" w:hAnsi="Arial" w:cs="Arial"/>
          <w:bCs/>
          <w:sz w:val="22"/>
          <w:szCs w:val="22"/>
        </w:rPr>
        <w:t xml:space="preserve">| </w:t>
      </w:r>
      <w:hyperlink r:id="rId14" w:history="1">
        <w:r w:rsidR="007D1A42">
          <w:rPr>
            <w:rStyle w:val="Hyperlink"/>
            <w:rFonts w:ascii="Arial" w:eastAsia="Arial" w:hAnsi="Arial" w:cs="Arial"/>
            <w:bCs/>
            <w:color w:val="0070C0"/>
            <w:sz w:val="22"/>
            <w:szCs w:val="22"/>
          </w:rPr>
          <w:t>zachcygan.github.io/The-Perfect-Weekend</w:t>
        </w:r>
      </w:hyperlink>
      <w:r w:rsidR="002B083F" w:rsidRPr="00EA6EF3">
        <w:rPr>
          <w:rFonts w:ascii="Arial" w:eastAsia="Arial" w:hAnsi="Arial" w:cs="Arial"/>
          <w:sz w:val="22"/>
          <w:szCs w:val="22"/>
        </w:rPr>
        <w:tab/>
      </w:r>
    </w:p>
    <w:p w14:paraId="6E699140" w14:textId="51BB80DA" w:rsidR="007B44E4" w:rsidRDefault="00FE5AE5" w:rsidP="00EA6EF3">
      <w:pPr>
        <w:pStyle w:val="ListParagraph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Integrated Yelp Fusion API to fetch real-time reviews and ratings for businesses across the nation</w:t>
      </w:r>
    </w:p>
    <w:p w14:paraId="77487A59" w14:textId="5B719B42" w:rsidR="004E5A7E" w:rsidRDefault="00D91C8A" w:rsidP="004E5A7E">
      <w:pPr>
        <w:pStyle w:val="ListParagraph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Developed user friendly “favorites” feature</w:t>
      </w:r>
      <w:r w:rsidR="006D504B">
        <w:rPr>
          <w:rFonts w:ascii="Arial" w:eastAsia="Arial" w:hAnsi="Arial" w:cs="Arial"/>
          <w:sz w:val="22"/>
          <w:szCs w:val="22"/>
        </w:rPr>
        <w:t xml:space="preserve"> </w:t>
      </w:r>
      <w:r w:rsidR="003854CC">
        <w:rPr>
          <w:rFonts w:ascii="Arial" w:eastAsia="Arial" w:hAnsi="Arial" w:cs="Arial"/>
          <w:sz w:val="22"/>
          <w:szCs w:val="22"/>
        </w:rPr>
        <w:t>utilizing</w:t>
      </w:r>
      <w:r w:rsidR="006D504B">
        <w:rPr>
          <w:rFonts w:ascii="Arial" w:eastAsia="Arial" w:hAnsi="Arial" w:cs="Arial"/>
          <w:sz w:val="22"/>
          <w:szCs w:val="22"/>
        </w:rPr>
        <w:t xml:space="preserve"> local storage</w:t>
      </w:r>
      <w:r w:rsidR="00C86BD2">
        <w:rPr>
          <w:rFonts w:ascii="Arial" w:eastAsia="Arial" w:hAnsi="Arial" w:cs="Arial"/>
          <w:sz w:val="22"/>
          <w:szCs w:val="22"/>
        </w:rPr>
        <w:t xml:space="preserve"> </w:t>
      </w:r>
      <w:r w:rsidR="0050606B">
        <w:rPr>
          <w:rFonts w:ascii="Arial" w:eastAsia="Arial" w:hAnsi="Arial" w:cs="Arial"/>
          <w:sz w:val="22"/>
          <w:szCs w:val="22"/>
        </w:rPr>
        <w:t>enabling</w:t>
      </w:r>
      <w:r>
        <w:rPr>
          <w:rFonts w:ascii="Arial" w:eastAsia="Arial" w:hAnsi="Arial" w:cs="Arial"/>
          <w:sz w:val="22"/>
          <w:szCs w:val="22"/>
        </w:rPr>
        <w:t xml:space="preserve"> users to save and revisit an interesting activity</w:t>
      </w:r>
      <w:r w:rsidR="008B3DF4">
        <w:rPr>
          <w:rFonts w:ascii="Arial" w:eastAsia="Arial" w:hAnsi="Arial" w:cs="Arial"/>
          <w:sz w:val="22"/>
          <w:szCs w:val="22"/>
        </w:rPr>
        <w:t xml:space="preserve"> or </w:t>
      </w:r>
      <w:r w:rsidR="003918C5">
        <w:rPr>
          <w:rFonts w:ascii="Arial" w:eastAsia="Arial" w:hAnsi="Arial" w:cs="Arial"/>
          <w:sz w:val="22"/>
          <w:szCs w:val="22"/>
        </w:rPr>
        <w:t>restaurant</w:t>
      </w:r>
    </w:p>
    <w:p w14:paraId="75CBAC1B" w14:textId="0031E585" w:rsidR="004E5A7E" w:rsidRPr="00C459E5" w:rsidRDefault="004E5A7E" w:rsidP="00C459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</w:p>
    <w:p w14:paraId="4AD074E6" w14:textId="0FACABBC" w:rsidR="002B083F" w:rsidRPr="00EA6EF3" w:rsidRDefault="007A4148" w:rsidP="00EA6E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sz w:val="22"/>
          <w:szCs w:val="22"/>
        </w:rPr>
      </w:pPr>
      <w:r w:rsidRPr="00EA6EF3">
        <w:rPr>
          <w:rFonts w:ascii="Arial" w:eastAsia="Arial" w:hAnsi="Arial" w:cs="Arial"/>
          <w:b/>
          <w:sz w:val="22"/>
          <w:szCs w:val="22"/>
        </w:rPr>
        <w:t>Weather Dashboard</w:t>
      </w:r>
      <w:r w:rsidR="00F85DFE">
        <w:rPr>
          <w:rFonts w:ascii="Arial" w:eastAsia="Arial" w:hAnsi="Arial" w:cs="Arial"/>
          <w:b/>
          <w:sz w:val="22"/>
          <w:szCs w:val="22"/>
        </w:rPr>
        <w:t xml:space="preserve"> </w:t>
      </w:r>
      <w:r w:rsidR="00F85DFE">
        <w:rPr>
          <w:rFonts w:ascii="Arial" w:eastAsia="Arial" w:hAnsi="Arial" w:cs="Arial"/>
          <w:bCs/>
          <w:sz w:val="22"/>
          <w:szCs w:val="22"/>
        </w:rPr>
        <w:t xml:space="preserve">| </w:t>
      </w:r>
      <w:hyperlink r:id="rId15" w:history="1">
        <w:r w:rsidR="007D1A42">
          <w:rPr>
            <w:rStyle w:val="Hyperlink"/>
            <w:rFonts w:ascii="Arial" w:eastAsia="Arial" w:hAnsi="Arial" w:cs="Arial"/>
            <w:bCs/>
            <w:color w:val="0070C0"/>
            <w:sz w:val="22"/>
            <w:szCs w:val="22"/>
          </w:rPr>
          <w:t>zachcygan.github.io/weather-dashboard</w:t>
        </w:r>
      </w:hyperlink>
      <w:r w:rsidR="002B083F" w:rsidRPr="00EA6EF3">
        <w:rPr>
          <w:rFonts w:ascii="Arial" w:eastAsia="Arial" w:hAnsi="Arial" w:cs="Arial"/>
          <w:sz w:val="22"/>
          <w:szCs w:val="22"/>
        </w:rPr>
        <w:tab/>
      </w:r>
    </w:p>
    <w:p w14:paraId="602128DB" w14:textId="5DB66344" w:rsidR="007A4148" w:rsidRDefault="005E3600" w:rsidP="00EA6EF3">
      <w:pPr>
        <w:pStyle w:val="ListParagraph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Designed an intuitive weather dashboard offering real-time weather updates and a five-day for</w:t>
      </w:r>
      <w:r w:rsidR="00412DEB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cast</w:t>
      </w:r>
    </w:p>
    <w:p w14:paraId="58B755C4" w14:textId="6AC9CD0D" w:rsidR="004E5A7E" w:rsidRPr="001C3AD6" w:rsidRDefault="00F96510" w:rsidP="001C3AD6">
      <w:pPr>
        <w:pStyle w:val="ListParagraph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Enhanced user experience by enabling seamless city search, providing multiple location options for cities with common or similar names</w:t>
      </w:r>
    </w:p>
    <w:p w14:paraId="3D61D91D" w14:textId="77777777" w:rsidR="00E65D02" w:rsidRDefault="00E65D02" w:rsidP="00E65D0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ind w:left="1440"/>
        <w:rPr>
          <w:rFonts w:ascii="Arial" w:eastAsia="Arial" w:hAnsi="Arial" w:cs="Arial"/>
          <w:sz w:val="22"/>
          <w:szCs w:val="22"/>
        </w:rPr>
      </w:pPr>
    </w:p>
    <w:p w14:paraId="7D8B0F8E" w14:textId="26310373" w:rsidR="009E19F7" w:rsidRDefault="00FA7991" w:rsidP="00FA79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after="6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TECHNI</w:t>
      </w:r>
      <w:r w:rsidR="00B07674"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>AL SKILLS</w:t>
      </w:r>
    </w:p>
    <w:p w14:paraId="0DFBE924" w14:textId="77777777" w:rsidR="00FA7991" w:rsidRDefault="00FA7991" w:rsidP="00FA79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after="6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6F1FCF1" w14:textId="25131BFB" w:rsidR="0073344C" w:rsidRDefault="0073344C" w:rsidP="00C400C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after="60"/>
        <w:ind w:left="720" w:right="7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| </w:t>
      </w:r>
      <w:r w:rsidR="00AE4FC9">
        <w:rPr>
          <w:rFonts w:ascii="Arial" w:eastAsia="Arial" w:hAnsi="Arial" w:cs="Arial"/>
          <w:sz w:val="22"/>
          <w:szCs w:val="22"/>
        </w:rPr>
        <w:t xml:space="preserve">Nextjs | </w:t>
      </w:r>
      <w:r w:rsidR="004D7AAC">
        <w:rPr>
          <w:rFonts w:ascii="Arial" w:eastAsia="Arial" w:hAnsi="Arial" w:cs="Arial"/>
          <w:sz w:val="22"/>
          <w:szCs w:val="22"/>
        </w:rPr>
        <w:t xml:space="preserve">TypeScript | </w:t>
      </w:r>
      <w:r w:rsidR="009E19F7">
        <w:rPr>
          <w:rFonts w:ascii="Arial" w:eastAsia="Arial" w:hAnsi="Arial" w:cs="Arial"/>
          <w:sz w:val="22"/>
          <w:szCs w:val="22"/>
        </w:rPr>
        <w:t>React | Bootstrap | Tailwind | HTML</w:t>
      </w:r>
      <w:r w:rsidR="003028D0">
        <w:rPr>
          <w:rFonts w:ascii="Arial" w:eastAsia="Arial" w:hAnsi="Arial" w:cs="Arial"/>
          <w:sz w:val="22"/>
          <w:szCs w:val="22"/>
        </w:rPr>
        <w:t>5</w:t>
      </w:r>
      <w:r w:rsidR="009E19F7">
        <w:rPr>
          <w:rFonts w:ascii="Arial" w:eastAsia="Arial" w:hAnsi="Arial" w:cs="Arial"/>
          <w:sz w:val="22"/>
          <w:szCs w:val="22"/>
        </w:rPr>
        <w:t xml:space="preserve"> | CSS</w:t>
      </w:r>
      <w:r w:rsidR="003028D0">
        <w:rPr>
          <w:rFonts w:ascii="Arial" w:eastAsia="Arial" w:hAnsi="Arial" w:cs="Arial"/>
          <w:sz w:val="22"/>
          <w:szCs w:val="22"/>
        </w:rPr>
        <w:t>3</w:t>
      </w:r>
      <w:r w:rsidR="009E19F7">
        <w:rPr>
          <w:rFonts w:ascii="Arial" w:eastAsia="Arial" w:hAnsi="Arial" w:cs="Arial"/>
          <w:sz w:val="22"/>
          <w:szCs w:val="22"/>
        </w:rPr>
        <w:t xml:space="preserve"> | Rest API | Node.js</w:t>
      </w:r>
      <w:r w:rsidR="003028D0">
        <w:rPr>
          <w:rFonts w:ascii="Arial" w:eastAsia="Arial" w:hAnsi="Arial" w:cs="Arial"/>
          <w:sz w:val="22"/>
          <w:szCs w:val="22"/>
        </w:rPr>
        <w:t xml:space="preserve"> </w:t>
      </w:r>
      <w:r w:rsidR="009E19F7">
        <w:rPr>
          <w:rFonts w:ascii="Arial" w:eastAsia="Arial" w:hAnsi="Arial" w:cs="Arial"/>
          <w:sz w:val="22"/>
          <w:szCs w:val="22"/>
        </w:rPr>
        <w:t xml:space="preserve">| </w:t>
      </w:r>
    </w:p>
    <w:p w14:paraId="410E8D2C" w14:textId="1A2BA1FC" w:rsidR="009E19F7" w:rsidRPr="009E19F7" w:rsidRDefault="0073344C" w:rsidP="00C400C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after="60"/>
        <w:ind w:left="720" w:right="7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| </w:t>
      </w:r>
      <w:r w:rsidR="00A266AE">
        <w:rPr>
          <w:rFonts w:ascii="Arial" w:eastAsia="Arial" w:hAnsi="Arial" w:cs="Arial"/>
          <w:sz w:val="22"/>
          <w:szCs w:val="22"/>
        </w:rPr>
        <w:t>My</w:t>
      </w:r>
      <w:r w:rsidR="009E19F7">
        <w:rPr>
          <w:rFonts w:ascii="Arial" w:eastAsia="Arial" w:hAnsi="Arial" w:cs="Arial"/>
          <w:sz w:val="22"/>
          <w:szCs w:val="22"/>
        </w:rPr>
        <w:t xml:space="preserve">SQL | </w:t>
      </w:r>
      <w:r w:rsidR="000D68C3">
        <w:rPr>
          <w:rFonts w:ascii="Arial" w:eastAsia="Arial" w:hAnsi="Arial" w:cs="Arial"/>
          <w:sz w:val="22"/>
          <w:szCs w:val="22"/>
        </w:rPr>
        <w:t xml:space="preserve">Postgres SQL | </w:t>
      </w:r>
      <w:r w:rsidR="009E19F7">
        <w:rPr>
          <w:rFonts w:ascii="Arial" w:eastAsia="Arial" w:hAnsi="Arial" w:cs="Arial"/>
          <w:sz w:val="22"/>
          <w:szCs w:val="22"/>
        </w:rPr>
        <w:t>AWS S3 | Express | MongoDB | Redux</w:t>
      </w:r>
      <w:r w:rsidR="00F93146">
        <w:rPr>
          <w:rFonts w:ascii="Arial" w:eastAsia="Arial" w:hAnsi="Arial" w:cs="Arial"/>
          <w:sz w:val="22"/>
          <w:szCs w:val="22"/>
        </w:rPr>
        <w:t xml:space="preserve"> |</w:t>
      </w:r>
    </w:p>
    <w:p w14:paraId="4C469CFD" w14:textId="77777777" w:rsidR="00A9216E" w:rsidRDefault="00A9216E" w:rsidP="008B00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b/>
          <w:smallCaps/>
          <w:sz w:val="22"/>
          <w:szCs w:val="22"/>
        </w:rPr>
      </w:pPr>
    </w:p>
    <w:p w14:paraId="03EAA7D6" w14:textId="2E3F44FE" w:rsidR="00462B5A" w:rsidRDefault="00462B5A" w:rsidP="00E14D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9403BF">
        <w:rPr>
          <w:rFonts w:ascii="Arial" w:eastAsia="Arial" w:hAnsi="Arial" w:cs="Arial"/>
          <w:b/>
          <w:smallCaps/>
          <w:sz w:val="22"/>
          <w:szCs w:val="22"/>
        </w:rPr>
        <w:t>CERTIFICATIONS</w:t>
      </w:r>
    </w:p>
    <w:p w14:paraId="22434E48" w14:textId="77777777" w:rsidR="00062ED2" w:rsidRPr="009403BF" w:rsidRDefault="00062ED2" w:rsidP="00462B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b/>
          <w:smallCaps/>
          <w:sz w:val="22"/>
          <w:szCs w:val="22"/>
        </w:rPr>
      </w:pPr>
    </w:p>
    <w:p w14:paraId="5C3563B4" w14:textId="00CACBE1" w:rsidR="00462B5A" w:rsidRDefault="00462B5A" w:rsidP="00BF4E63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 w:rsidRPr="00A52DEE">
        <w:rPr>
          <w:rFonts w:ascii="Arial" w:eastAsia="Arial" w:hAnsi="Arial" w:cs="Arial"/>
          <w:b/>
          <w:bCs/>
          <w:color w:val="auto"/>
          <w:sz w:val="22"/>
          <w:szCs w:val="22"/>
        </w:rPr>
        <w:t>U</w:t>
      </w:r>
      <w:r w:rsidR="00984AF0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niversity of </w:t>
      </w:r>
      <w:r w:rsidRPr="00A52DEE">
        <w:rPr>
          <w:rFonts w:ascii="Arial" w:eastAsia="Arial" w:hAnsi="Arial" w:cs="Arial"/>
          <w:b/>
          <w:bCs/>
          <w:color w:val="auto"/>
          <w:sz w:val="22"/>
          <w:szCs w:val="22"/>
        </w:rPr>
        <w:t>C</w:t>
      </w:r>
      <w:r w:rsidR="00984AF0">
        <w:rPr>
          <w:rFonts w:ascii="Arial" w:eastAsia="Arial" w:hAnsi="Arial" w:cs="Arial"/>
          <w:b/>
          <w:bCs/>
          <w:color w:val="auto"/>
          <w:sz w:val="22"/>
          <w:szCs w:val="22"/>
        </w:rPr>
        <w:t>alifornia,</w:t>
      </w:r>
      <w:r w:rsidRPr="00A52DE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Irvine</w:t>
      </w:r>
      <w:r w:rsidR="0044232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- EdX</w:t>
      </w:r>
      <w:r w:rsidRPr="00BF4E63">
        <w:rPr>
          <w:rFonts w:ascii="Arial" w:eastAsia="Arial" w:hAnsi="Arial" w:cs="Arial"/>
          <w:sz w:val="22"/>
          <w:szCs w:val="22"/>
        </w:rPr>
        <w:tab/>
        <w:t>June 2023</w:t>
      </w:r>
    </w:p>
    <w:p w14:paraId="631B2EC6" w14:textId="77777777" w:rsidR="00BF4E63" w:rsidRDefault="00BF4E63" w:rsidP="00BF4E63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 w:rsidRPr="000428DF">
        <w:rPr>
          <w:rFonts w:ascii="Arial" w:eastAsia="Arial" w:hAnsi="Arial" w:cs="Arial"/>
          <w:sz w:val="22"/>
          <w:szCs w:val="22"/>
        </w:rPr>
        <w:t>Full Stack Development Bootcamp</w:t>
      </w:r>
    </w:p>
    <w:p w14:paraId="24DE3ACC" w14:textId="77777777" w:rsidR="00BF4E63" w:rsidRDefault="00BF4E63" w:rsidP="00BF4E63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React.js, JavaScript, MySQL, MongoDB, Node.js, Express, API, HTML, CSS, OOP, GraphQL, Redux</w:t>
      </w:r>
    </w:p>
    <w:p w14:paraId="27D2F559" w14:textId="77777777" w:rsidR="00BF4E63" w:rsidRPr="00BF4E63" w:rsidRDefault="00BF4E63" w:rsidP="00BF4E63">
      <w:pPr>
        <w:tabs>
          <w:tab w:val="right" w:pos="10800"/>
        </w:tabs>
        <w:rPr>
          <w:rFonts w:ascii="Arial" w:eastAsia="Arial" w:hAnsi="Arial" w:cs="Arial"/>
          <w:sz w:val="22"/>
          <w:szCs w:val="22"/>
        </w:rPr>
      </w:pPr>
    </w:p>
    <w:p w14:paraId="45D7D3F1" w14:textId="77777777" w:rsidR="00462B5A" w:rsidRDefault="00462B5A">
      <w:pPr>
        <w:widowControl w:val="0"/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</w:tabs>
        <w:spacing w:before="60"/>
        <w:rPr>
          <w:rFonts w:ascii="Arial" w:eastAsia="Arial" w:hAnsi="Arial" w:cs="Arial"/>
          <w:b/>
          <w:smallCaps/>
          <w:sz w:val="22"/>
          <w:szCs w:val="22"/>
        </w:rPr>
      </w:pPr>
    </w:p>
    <w:p w14:paraId="00000020" w14:textId="257D67FF" w:rsidR="00934FDD" w:rsidRPr="009403BF" w:rsidRDefault="00000000" w:rsidP="00E14DFE">
      <w:pPr>
        <w:widowControl w:val="0"/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</w:tabs>
        <w:spacing w:before="60"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9403BF">
        <w:rPr>
          <w:rFonts w:ascii="Arial" w:eastAsia="Arial" w:hAnsi="Arial" w:cs="Arial"/>
          <w:b/>
          <w:smallCaps/>
          <w:sz w:val="22"/>
          <w:szCs w:val="22"/>
        </w:rPr>
        <w:t>EDUCATION</w:t>
      </w:r>
    </w:p>
    <w:p w14:paraId="00000021" w14:textId="77777777" w:rsidR="00934FDD" w:rsidRPr="009403BF" w:rsidRDefault="00934FDD">
      <w:pPr>
        <w:widowControl w:val="0"/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  <w:tab w:val="right" w:pos="10770"/>
        </w:tabs>
        <w:rPr>
          <w:rFonts w:ascii="Arial" w:eastAsia="Arial" w:hAnsi="Arial" w:cs="Arial"/>
          <w:b/>
          <w:sz w:val="22"/>
          <w:szCs w:val="22"/>
        </w:rPr>
      </w:pPr>
    </w:p>
    <w:p w14:paraId="33A5C088" w14:textId="3BE4CC6A" w:rsidR="00E3471A" w:rsidRDefault="00000000">
      <w:pPr>
        <w:widowControl w:val="0"/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  <w:tab w:val="right" w:pos="10770"/>
        </w:tabs>
        <w:rPr>
          <w:rFonts w:ascii="Arial" w:eastAsia="Arial" w:hAnsi="Arial" w:cs="Arial"/>
          <w:sz w:val="22"/>
          <w:szCs w:val="22"/>
        </w:rPr>
      </w:pPr>
      <w:r w:rsidRPr="009403BF">
        <w:rPr>
          <w:rFonts w:ascii="Arial" w:eastAsia="Arial" w:hAnsi="Arial" w:cs="Arial"/>
          <w:b/>
          <w:sz w:val="22"/>
          <w:szCs w:val="22"/>
        </w:rPr>
        <w:t>California State University, Fullerton</w:t>
      </w:r>
      <w:r w:rsidR="00E3471A" w:rsidRPr="00E3471A">
        <w:rPr>
          <w:rFonts w:ascii="Arial" w:eastAsia="Arial" w:hAnsi="Arial" w:cs="Arial"/>
          <w:sz w:val="22"/>
          <w:szCs w:val="22"/>
        </w:rPr>
        <w:t xml:space="preserve"> </w:t>
      </w:r>
      <w:r w:rsidR="00E3471A" w:rsidRPr="009403BF">
        <w:rPr>
          <w:rFonts w:ascii="Arial" w:eastAsia="Arial" w:hAnsi="Arial" w:cs="Arial"/>
          <w:sz w:val="22"/>
          <w:szCs w:val="22"/>
        </w:rPr>
        <w:tab/>
        <w:t>May 2023</w:t>
      </w:r>
    </w:p>
    <w:p w14:paraId="00000023" w14:textId="1036186B" w:rsidR="00934FDD" w:rsidRPr="009403BF" w:rsidRDefault="00000000">
      <w:pPr>
        <w:widowControl w:val="0"/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  <w:tab w:val="right" w:pos="10770"/>
        </w:tabs>
        <w:rPr>
          <w:rFonts w:ascii="Arial" w:eastAsia="Arial" w:hAnsi="Arial" w:cs="Arial"/>
          <w:sz w:val="22"/>
          <w:szCs w:val="22"/>
        </w:rPr>
      </w:pPr>
      <w:r w:rsidRPr="009403BF">
        <w:rPr>
          <w:rFonts w:ascii="Arial" w:eastAsia="Arial" w:hAnsi="Arial" w:cs="Arial"/>
          <w:sz w:val="22"/>
          <w:szCs w:val="22"/>
        </w:rPr>
        <w:t>Bachelor of Arts, Psychology</w:t>
      </w:r>
    </w:p>
    <w:p w14:paraId="656A3F77" w14:textId="77777777" w:rsidR="003726C0" w:rsidRDefault="00000000">
      <w:pPr>
        <w:widowControl w:val="0"/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800"/>
          <w:tab w:val="right" w:pos="10770"/>
        </w:tabs>
        <w:rPr>
          <w:rFonts w:ascii="Arial" w:eastAsia="Arial" w:hAnsi="Arial" w:cs="Arial"/>
          <w:sz w:val="22"/>
          <w:szCs w:val="22"/>
        </w:rPr>
      </w:pPr>
      <w:r w:rsidRPr="009403BF">
        <w:rPr>
          <w:rFonts w:ascii="Arial" w:eastAsia="Arial" w:hAnsi="Arial" w:cs="Arial"/>
          <w:sz w:val="22"/>
          <w:szCs w:val="22"/>
        </w:rPr>
        <w:t>Business Administration Minor</w:t>
      </w:r>
    </w:p>
    <w:p w14:paraId="00000028" w14:textId="2BF58021" w:rsidR="00934FDD" w:rsidRPr="009403BF" w:rsidRDefault="003726C0" w:rsidP="006C4B9B">
      <w:pPr>
        <w:widowControl w:val="0"/>
        <w:pBdr>
          <w:top w:val="none" w:sz="0" w:space="0" w:color="000000"/>
          <w:left w:val="none" w:sz="0" w:space="0" w:color="000000"/>
          <w:bottom w:val="single" w:sz="6" w:space="0" w:color="FFFFFF"/>
          <w:right w:val="none" w:sz="0" w:space="0" w:color="000000"/>
        </w:pBdr>
        <w:tabs>
          <w:tab w:val="right" w:pos="10770"/>
          <w:tab w:val="right" w:pos="10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3.5 GPA</w:t>
      </w:r>
    </w:p>
    <w:sectPr w:rsidR="00934FDD" w:rsidRPr="009403BF" w:rsidSect="00EA0FFF">
      <w:type w:val="continuous"/>
      <w:pgSz w:w="12225" w:h="1581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3426" w14:textId="77777777" w:rsidR="00DF7D95" w:rsidRDefault="00DF7D95" w:rsidP="00A3003F">
      <w:r>
        <w:separator/>
      </w:r>
    </w:p>
  </w:endnote>
  <w:endnote w:type="continuationSeparator" w:id="0">
    <w:p w14:paraId="7DCB1BF4" w14:textId="77777777" w:rsidR="00DF7D95" w:rsidRDefault="00DF7D95" w:rsidP="00A3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58AD" w14:textId="77777777" w:rsidR="00DF7D95" w:rsidRDefault="00DF7D95" w:rsidP="00A3003F">
      <w:r>
        <w:separator/>
      </w:r>
    </w:p>
  </w:footnote>
  <w:footnote w:type="continuationSeparator" w:id="0">
    <w:p w14:paraId="30A160FF" w14:textId="77777777" w:rsidR="00DF7D95" w:rsidRDefault="00DF7D95" w:rsidP="00A3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461"/>
    <w:multiLevelType w:val="multilevel"/>
    <w:tmpl w:val="DF58A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2522EC"/>
    <w:multiLevelType w:val="hybridMultilevel"/>
    <w:tmpl w:val="A978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BD8"/>
    <w:multiLevelType w:val="multilevel"/>
    <w:tmpl w:val="DF58A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2666E3"/>
    <w:multiLevelType w:val="multilevel"/>
    <w:tmpl w:val="DF58A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F52234"/>
    <w:multiLevelType w:val="multilevel"/>
    <w:tmpl w:val="DF58A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7C0AC2"/>
    <w:multiLevelType w:val="hybridMultilevel"/>
    <w:tmpl w:val="523E6C50"/>
    <w:lvl w:ilvl="0" w:tplc="6B0AD1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058F3"/>
    <w:multiLevelType w:val="multilevel"/>
    <w:tmpl w:val="35903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BA60B7"/>
    <w:multiLevelType w:val="multilevel"/>
    <w:tmpl w:val="DF58A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867008"/>
    <w:multiLevelType w:val="hybridMultilevel"/>
    <w:tmpl w:val="6FC4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F201B"/>
    <w:multiLevelType w:val="multilevel"/>
    <w:tmpl w:val="CB7E5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DF4CE9"/>
    <w:multiLevelType w:val="multilevel"/>
    <w:tmpl w:val="A21C8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AF6124"/>
    <w:multiLevelType w:val="hybridMultilevel"/>
    <w:tmpl w:val="5278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51944">
    <w:abstractNumId w:val="3"/>
  </w:num>
  <w:num w:numId="2" w16cid:durableId="1144933376">
    <w:abstractNumId w:val="9"/>
  </w:num>
  <w:num w:numId="3" w16cid:durableId="463815166">
    <w:abstractNumId w:val="10"/>
  </w:num>
  <w:num w:numId="4" w16cid:durableId="1062563596">
    <w:abstractNumId w:val="6"/>
  </w:num>
  <w:num w:numId="5" w16cid:durableId="1661586">
    <w:abstractNumId w:val="8"/>
  </w:num>
  <w:num w:numId="6" w16cid:durableId="764765401">
    <w:abstractNumId w:val="4"/>
  </w:num>
  <w:num w:numId="7" w16cid:durableId="2125926127">
    <w:abstractNumId w:val="2"/>
  </w:num>
  <w:num w:numId="8" w16cid:durableId="121775686">
    <w:abstractNumId w:val="0"/>
  </w:num>
  <w:num w:numId="9" w16cid:durableId="1558664135">
    <w:abstractNumId w:val="7"/>
  </w:num>
  <w:num w:numId="10" w16cid:durableId="132214812">
    <w:abstractNumId w:val="5"/>
  </w:num>
  <w:num w:numId="11" w16cid:durableId="552425292">
    <w:abstractNumId w:val="11"/>
  </w:num>
  <w:num w:numId="12" w16cid:durableId="197729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DD"/>
    <w:rsid w:val="00005547"/>
    <w:rsid w:val="00035048"/>
    <w:rsid w:val="00035255"/>
    <w:rsid w:val="000369A2"/>
    <w:rsid w:val="000428DF"/>
    <w:rsid w:val="00045B12"/>
    <w:rsid w:val="00062ED2"/>
    <w:rsid w:val="00095724"/>
    <w:rsid w:val="000B18AF"/>
    <w:rsid w:val="000C046F"/>
    <w:rsid w:val="000D65E7"/>
    <w:rsid w:val="000D68C3"/>
    <w:rsid w:val="001013E4"/>
    <w:rsid w:val="00106219"/>
    <w:rsid w:val="0011532F"/>
    <w:rsid w:val="001223EC"/>
    <w:rsid w:val="001240BC"/>
    <w:rsid w:val="00131D78"/>
    <w:rsid w:val="00132A7B"/>
    <w:rsid w:val="001411A2"/>
    <w:rsid w:val="00155538"/>
    <w:rsid w:val="001713DA"/>
    <w:rsid w:val="00184484"/>
    <w:rsid w:val="001863AA"/>
    <w:rsid w:val="00190B96"/>
    <w:rsid w:val="001A3F8F"/>
    <w:rsid w:val="001B0433"/>
    <w:rsid w:val="001C3AD6"/>
    <w:rsid w:val="001D213D"/>
    <w:rsid w:val="001D755D"/>
    <w:rsid w:val="001F3751"/>
    <w:rsid w:val="002160E0"/>
    <w:rsid w:val="00281E15"/>
    <w:rsid w:val="00295F9D"/>
    <w:rsid w:val="002B083F"/>
    <w:rsid w:val="002D122A"/>
    <w:rsid w:val="002E53C9"/>
    <w:rsid w:val="003028D0"/>
    <w:rsid w:val="00320726"/>
    <w:rsid w:val="00322377"/>
    <w:rsid w:val="00331FBB"/>
    <w:rsid w:val="003324E4"/>
    <w:rsid w:val="00335002"/>
    <w:rsid w:val="00341F90"/>
    <w:rsid w:val="003546AC"/>
    <w:rsid w:val="00370D54"/>
    <w:rsid w:val="003726C0"/>
    <w:rsid w:val="003854CC"/>
    <w:rsid w:val="0038661D"/>
    <w:rsid w:val="003918C5"/>
    <w:rsid w:val="003A1A8A"/>
    <w:rsid w:val="003A3494"/>
    <w:rsid w:val="003B17E8"/>
    <w:rsid w:val="003B2362"/>
    <w:rsid w:val="003D620E"/>
    <w:rsid w:val="003E530F"/>
    <w:rsid w:val="00412CF9"/>
    <w:rsid w:val="00412DEB"/>
    <w:rsid w:val="00423A99"/>
    <w:rsid w:val="004270CA"/>
    <w:rsid w:val="0044232F"/>
    <w:rsid w:val="00455D4C"/>
    <w:rsid w:val="00462B5A"/>
    <w:rsid w:val="004857D7"/>
    <w:rsid w:val="00487EB6"/>
    <w:rsid w:val="00491A23"/>
    <w:rsid w:val="00493C2A"/>
    <w:rsid w:val="004942F8"/>
    <w:rsid w:val="004D7AAC"/>
    <w:rsid w:val="004E5A7E"/>
    <w:rsid w:val="004F5CA3"/>
    <w:rsid w:val="0050606B"/>
    <w:rsid w:val="00511283"/>
    <w:rsid w:val="00512ED9"/>
    <w:rsid w:val="005158C6"/>
    <w:rsid w:val="00542C5B"/>
    <w:rsid w:val="00570AEC"/>
    <w:rsid w:val="00571136"/>
    <w:rsid w:val="0059147B"/>
    <w:rsid w:val="005C0A0A"/>
    <w:rsid w:val="005D6967"/>
    <w:rsid w:val="005E3600"/>
    <w:rsid w:val="005E565B"/>
    <w:rsid w:val="0061391A"/>
    <w:rsid w:val="00640D82"/>
    <w:rsid w:val="00667F28"/>
    <w:rsid w:val="00670388"/>
    <w:rsid w:val="00672179"/>
    <w:rsid w:val="0068554D"/>
    <w:rsid w:val="006A598F"/>
    <w:rsid w:val="006B17CD"/>
    <w:rsid w:val="006C4B9B"/>
    <w:rsid w:val="006D504B"/>
    <w:rsid w:val="006F0604"/>
    <w:rsid w:val="006F7ED9"/>
    <w:rsid w:val="00724390"/>
    <w:rsid w:val="0073344C"/>
    <w:rsid w:val="00745B15"/>
    <w:rsid w:val="0074794D"/>
    <w:rsid w:val="00763120"/>
    <w:rsid w:val="00771B15"/>
    <w:rsid w:val="00776765"/>
    <w:rsid w:val="007A4148"/>
    <w:rsid w:val="007B0334"/>
    <w:rsid w:val="007B44E4"/>
    <w:rsid w:val="007C176C"/>
    <w:rsid w:val="007C3716"/>
    <w:rsid w:val="007C5A5E"/>
    <w:rsid w:val="007D1A42"/>
    <w:rsid w:val="007D1DE1"/>
    <w:rsid w:val="007E6FCD"/>
    <w:rsid w:val="00823251"/>
    <w:rsid w:val="0083089C"/>
    <w:rsid w:val="008346F8"/>
    <w:rsid w:val="00855916"/>
    <w:rsid w:val="0086586D"/>
    <w:rsid w:val="008842DB"/>
    <w:rsid w:val="008A3ABD"/>
    <w:rsid w:val="008A63A0"/>
    <w:rsid w:val="008B00D7"/>
    <w:rsid w:val="008B3DF4"/>
    <w:rsid w:val="008B6345"/>
    <w:rsid w:val="008C36CF"/>
    <w:rsid w:val="008F2C12"/>
    <w:rsid w:val="009034C9"/>
    <w:rsid w:val="00906A99"/>
    <w:rsid w:val="00934FDD"/>
    <w:rsid w:val="009403BF"/>
    <w:rsid w:val="009479D7"/>
    <w:rsid w:val="00953758"/>
    <w:rsid w:val="00970A79"/>
    <w:rsid w:val="00976D66"/>
    <w:rsid w:val="00984AF0"/>
    <w:rsid w:val="009B50E9"/>
    <w:rsid w:val="009B5A9C"/>
    <w:rsid w:val="009C3684"/>
    <w:rsid w:val="009D5E4D"/>
    <w:rsid w:val="009E19F7"/>
    <w:rsid w:val="009F4B20"/>
    <w:rsid w:val="009F61B6"/>
    <w:rsid w:val="00A10DC3"/>
    <w:rsid w:val="00A1229B"/>
    <w:rsid w:val="00A266AE"/>
    <w:rsid w:val="00A3003F"/>
    <w:rsid w:val="00A32A6E"/>
    <w:rsid w:val="00A366F9"/>
    <w:rsid w:val="00A52DEE"/>
    <w:rsid w:val="00A9216E"/>
    <w:rsid w:val="00A950A4"/>
    <w:rsid w:val="00AA2C67"/>
    <w:rsid w:val="00AA7D57"/>
    <w:rsid w:val="00AD4A3E"/>
    <w:rsid w:val="00AE4D17"/>
    <w:rsid w:val="00AE4FC9"/>
    <w:rsid w:val="00B05C7C"/>
    <w:rsid w:val="00B07674"/>
    <w:rsid w:val="00B15153"/>
    <w:rsid w:val="00B30CE4"/>
    <w:rsid w:val="00B32103"/>
    <w:rsid w:val="00B536BF"/>
    <w:rsid w:val="00B67A83"/>
    <w:rsid w:val="00B74596"/>
    <w:rsid w:val="00B86672"/>
    <w:rsid w:val="00BA628A"/>
    <w:rsid w:val="00BB08A7"/>
    <w:rsid w:val="00BF2852"/>
    <w:rsid w:val="00BF3C74"/>
    <w:rsid w:val="00BF4E63"/>
    <w:rsid w:val="00C13BA8"/>
    <w:rsid w:val="00C2493E"/>
    <w:rsid w:val="00C36D6D"/>
    <w:rsid w:val="00C400C3"/>
    <w:rsid w:val="00C459E5"/>
    <w:rsid w:val="00C61A21"/>
    <w:rsid w:val="00C81464"/>
    <w:rsid w:val="00C86BD2"/>
    <w:rsid w:val="00CA3876"/>
    <w:rsid w:val="00CA7C4D"/>
    <w:rsid w:val="00CB1EFD"/>
    <w:rsid w:val="00CC0F06"/>
    <w:rsid w:val="00CF12EE"/>
    <w:rsid w:val="00D14716"/>
    <w:rsid w:val="00D17DFF"/>
    <w:rsid w:val="00D40EC5"/>
    <w:rsid w:val="00D45419"/>
    <w:rsid w:val="00D52EC2"/>
    <w:rsid w:val="00D53FD3"/>
    <w:rsid w:val="00D62496"/>
    <w:rsid w:val="00D74E88"/>
    <w:rsid w:val="00D81FE8"/>
    <w:rsid w:val="00D830BF"/>
    <w:rsid w:val="00D848DE"/>
    <w:rsid w:val="00D91C8A"/>
    <w:rsid w:val="00DC1BA7"/>
    <w:rsid w:val="00DC27A3"/>
    <w:rsid w:val="00DF0952"/>
    <w:rsid w:val="00DF1CDB"/>
    <w:rsid w:val="00DF2455"/>
    <w:rsid w:val="00DF7D95"/>
    <w:rsid w:val="00E14DFE"/>
    <w:rsid w:val="00E24A12"/>
    <w:rsid w:val="00E3134B"/>
    <w:rsid w:val="00E3471A"/>
    <w:rsid w:val="00E55151"/>
    <w:rsid w:val="00E6161A"/>
    <w:rsid w:val="00E65D02"/>
    <w:rsid w:val="00E7253A"/>
    <w:rsid w:val="00E77070"/>
    <w:rsid w:val="00EA0FFF"/>
    <w:rsid w:val="00EA6EF3"/>
    <w:rsid w:val="00EB4FB1"/>
    <w:rsid w:val="00F24EA6"/>
    <w:rsid w:val="00F409F4"/>
    <w:rsid w:val="00F43E20"/>
    <w:rsid w:val="00F4517C"/>
    <w:rsid w:val="00F639D0"/>
    <w:rsid w:val="00F72FE7"/>
    <w:rsid w:val="00F748F9"/>
    <w:rsid w:val="00F85DFE"/>
    <w:rsid w:val="00F9203C"/>
    <w:rsid w:val="00F93146"/>
    <w:rsid w:val="00F96510"/>
    <w:rsid w:val="00FA7991"/>
    <w:rsid w:val="00FC6191"/>
    <w:rsid w:val="00FD6438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3AB3"/>
  <w15:docId w15:val="{C978BB77-A680-488C-9928-3012F34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64"/>
    <w:rPr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2fw6undefinedtdn">
    <w:name w:val="fs12 fw6 undefined tdn"/>
    <w:basedOn w:val="DefaultParagraphFont"/>
  </w:style>
  <w:style w:type="character" w:customStyle="1" w:styleId="fs12fw6">
    <w:name w:val="fs12 fw6"/>
    <w:basedOn w:val="DefaultParagraphFont"/>
  </w:style>
  <w:style w:type="character" w:customStyle="1" w:styleId="fs12fw4">
    <w:name w:val="fs12 fw4"/>
    <w:basedOn w:val="DefaultParagraphFont"/>
  </w:style>
  <w:style w:type="character" w:customStyle="1" w:styleId="fs12fw4fsioverflow-hidden">
    <w:name w:val="fs12 fw4 fsi overflow-hidden"/>
    <w:basedOn w:val="DefaultParagraphFont"/>
  </w:style>
  <w:style w:type="character" w:customStyle="1" w:styleId="fs12fw4undefinedtdn">
    <w:name w:val="fs12 fw4 undefined tdn"/>
    <w:basedOn w:val="DefaultParagraphFont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81464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4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464"/>
    <w:rPr>
      <w:color w:val="000000" w:themeColor="text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0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30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03F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9E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cygan@gmail.com" TargetMode="External"/><Relationship Id="rId13" Type="http://schemas.openxmlformats.org/officeDocument/2006/relationships/hyperlink" Target="https://gpteam.herokuap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rspace.herokuapp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eelsofmerc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chcygan.github.io/weather-dashboard" TargetMode="External"/><Relationship Id="rId10" Type="http://schemas.openxmlformats.org/officeDocument/2006/relationships/hyperlink" Target="https://zachcyg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zachcygan/" TargetMode="External"/><Relationship Id="rId14" Type="http://schemas.openxmlformats.org/officeDocument/2006/relationships/hyperlink" Target="https://zachcygan.github.io/The-Perfect-Week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qNq+TXWLlcJqKparNBRVELIxg==">CgMxLjA4AHIhMWc4WDRReGh6Ym5tZEhNWExSMlpZWEItMmRrYWtwdm44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Zach Cygan</cp:lastModifiedBy>
  <cp:revision>521</cp:revision>
  <dcterms:created xsi:type="dcterms:W3CDTF">2023-06-16T17:36:00Z</dcterms:created>
  <dcterms:modified xsi:type="dcterms:W3CDTF">2023-10-31T00:18:00Z</dcterms:modified>
</cp:coreProperties>
</file>